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79CE" w14:textId="77777777" w:rsidR="00102C5E" w:rsidRDefault="00000000">
      <w:pPr>
        <w:pStyle w:val="Titre"/>
      </w:pPr>
      <w:r>
        <w:t>Autorisation parentale</w:t>
      </w:r>
    </w:p>
    <w:p w14:paraId="1C00BD0A" w14:textId="77777777" w:rsidR="00102C5E" w:rsidRDefault="00000000">
      <w:r>
        <w:t>Association des Parents d’Élèves de [Nom de l’école]</w:t>
      </w:r>
    </w:p>
    <w:p w14:paraId="6360DD01" w14:textId="77777777" w:rsidR="00102C5E" w:rsidRDefault="00000000">
      <w:r>
        <w:t>À remplir et à remettre à l’enseignant(e) ou à un membre de l’association</w:t>
      </w:r>
      <w:r>
        <w:br/>
      </w:r>
    </w:p>
    <w:p w14:paraId="160B6E4B" w14:textId="77777777" w:rsidR="00102C5E" w:rsidRDefault="00000000">
      <w:pPr>
        <w:pStyle w:val="Titre1"/>
      </w:pPr>
      <w:r>
        <w:t>Coordonnées de l’enfant :</w:t>
      </w:r>
    </w:p>
    <w:p w14:paraId="4F93018C" w14:textId="77777777" w:rsidR="00102C5E" w:rsidRDefault="00000000">
      <w:r>
        <w:t>Nom : ____________________________</w:t>
      </w:r>
    </w:p>
    <w:p w14:paraId="55AF2A94" w14:textId="77777777" w:rsidR="00102C5E" w:rsidRDefault="00000000">
      <w:r>
        <w:t>Prénom : _________________________</w:t>
      </w:r>
    </w:p>
    <w:p w14:paraId="3C015DFC" w14:textId="77777777" w:rsidR="00102C5E" w:rsidRDefault="00000000">
      <w:r>
        <w:t>Classe : __________________________</w:t>
      </w:r>
    </w:p>
    <w:p w14:paraId="1B7F6DCE" w14:textId="77777777" w:rsidR="00102C5E" w:rsidRDefault="00000000">
      <w:pPr>
        <w:pStyle w:val="Titre1"/>
      </w:pPr>
      <w:r>
        <w:t>Activité concernée :</w:t>
      </w:r>
    </w:p>
    <w:p w14:paraId="02A448D6" w14:textId="77777777" w:rsidR="00102C5E" w:rsidRDefault="00000000">
      <w:r>
        <w:t>Je soussigné(e) [Nom et prénom du parent ou représentant légal], autorise mon enfant à participer à l’activité suivante : [Nom et description de l’activité (ex. : sortie au parc, participation à la kermesse, atelier bricolage, etc.)]</w:t>
      </w:r>
    </w:p>
    <w:p w14:paraId="738AFAC7" w14:textId="77777777" w:rsidR="00102C5E" w:rsidRDefault="00000000">
      <w:r>
        <w:t>Date : ____________________________</w:t>
      </w:r>
    </w:p>
    <w:p w14:paraId="35C3979C" w14:textId="77777777" w:rsidR="00102C5E" w:rsidRDefault="00000000">
      <w:r>
        <w:t>Horaires : _________________________</w:t>
      </w:r>
    </w:p>
    <w:p w14:paraId="2B9C1B0F" w14:textId="77777777" w:rsidR="00102C5E" w:rsidRDefault="00000000">
      <w:r>
        <w:t>Lieu : _____________________________</w:t>
      </w:r>
    </w:p>
    <w:p w14:paraId="1EC6CAB2" w14:textId="77777777" w:rsidR="00102C5E" w:rsidRDefault="00000000">
      <w:pPr>
        <w:pStyle w:val="Titre1"/>
      </w:pPr>
      <w:r>
        <w:t>Informations complémentaires :</w:t>
      </w:r>
    </w:p>
    <w:p w14:paraId="4B5AC3A3" w14:textId="77777777" w:rsidR="00102C5E" w:rsidRDefault="00000000">
      <w:r>
        <w:t>Mon enfant est-il autorisé à rentrer seul ?    ☐ Oui    ☐ Non</w:t>
      </w:r>
    </w:p>
    <w:p w14:paraId="74102E29" w14:textId="77777777" w:rsidR="00102C5E" w:rsidRDefault="00000000">
      <w:r>
        <w:t>Personne(s) autorisée(s) à venir chercher l’enfant :</w:t>
      </w:r>
    </w:p>
    <w:p w14:paraId="2BC7D4F4" w14:textId="77777777" w:rsidR="00102C5E" w:rsidRDefault="00000000">
      <w:r>
        <w:t>__________________________________________________</w:t>
      </w:r>
    </w:p>
    <w:p w14:paraId="2C416A6F" w14:textId="77777777" w:rsidR="00102C5E" w:rsidRDefault="00000000">
      <w:r>
        <w:t>__________________________________________________</w:t>
      </w:r>
    </w:p>
    <w:p w14:paraId="649CFD56" w14:textId="77777777" w:rsidR="00102C5E" w:rsidRDefault="00000000">
      <w:r>
        <w:t>Mon enfant présente-t-il un problème de santé ou une allergie connue ?    ☐ Non    ☐ Oui, précisez :</w:t>
      </w:r>
    </w:p>
    <w:p w14:paraId="75AFC459" w14:textId="77777777" w:rsidR="00102C5E" w:rsidRDefault="00000000">
      <w:r>
        <w:t>__________________________________________________</w:t>
      </w:r>
    </w:p>
    <w:p w14:paraId="730C910D" w14:textId="77777777" w:rsidR="00102C5E" w:rsidRDefault="00000000">
      <w:pPr>
        <w:pStyle w:val="Titre1"/>
      </w:pPr>
      <w:r>
        <w:lastRenderedPageBreak/>
        <w:t>Engagement du représentant légal :</w:t>
      </w:r>
    </w:p>
    <w:p w14:paraId="44259031" w14:textId="77777777" w:rsidR="00102C5E" w:rsidRDefault="00000000">
      <w:r>
        <w:t>Je déclare avoir pris connaissance de l’activité et autorise l’Association des Parents d’Élèves de [Nom de l’école] à prendre toutes les dispositions nécessaires en cas d’urgence. Je dégage l’association de toute responsabilité en dehors des horaires de l’activité.</w:t>
      </w:r>
    </w:p>
    <w:p w14:paraId="70197400" w14:textId="77777777" w:rsidR="00102C5E" w:rsidRDefault="00000000">
      <w:r>
        <w:t>Fait à : ____________________________     Le : ____/____/________</w:t>
      </w:r>
    </w:p>
    <w:p w14:paraId="1B8419CA" w14:textId="77777777" w:rsidR="00102C5E" w:rsidRDefault="00000000">
      <w:r>
        <w:t>Signature du parent ou représentant légal :</w:t>
      </w:r>
      <w:r>
        <w:br/>
        <w:t>(précédée de la mention "Lu et approuvé")</w:t>
      </w:r>
      <w:r>
        <w:br/>
      </w:r>
      <w:r>
        <w:br/>
        <w:t>______________________________________</w:t>
      </w:r>
    </w:p>
    <w:sectPr w:rsidR="00102C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0004094">
    <w:abstractNumId w:val="8"/>
  </w:num>
  <w:num w:numId="2" w16cid:durableId="1581526902">
    <w:abstractNumId w:val="6"/>
  </w:num>
  <w:num w:numId="3" w16cid:durableId="943878791">
    <w:abstractNumId w:val="5"/>
  </w:num>
  <w:num w:numId="4" w16cid:durableId="33311528">
    <w:abstractNumId w:val="4"/>
  </w:num>
  <w:num w:numId="5" w16cid:durableId="390927071">
    <w:abstractNumId w:val="7"/>
  </w:num>
  <w:num w:numId="6" w16cid:durableId="1088234817">
    <w:abstractNumId w:val="3"/>
  </w:num>
  <w:num w:numId="7" w16cid:durableId="1308121570">
    <w:abstractNumId w:val="2"/>
  </w:num>
  <w:num w:numId="8" w16cid:durableId="92359435">
    <w:abstractNumId w:val="1"/>
  </w:num>
  <w:num w:numId="9" w16cid:durableId="8450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C5E"/>
    <w:rsid w:val="0015074B"/>
    <w:rsid w:val="0029639D"/>
    <w:rsid w:val="00326F90"/>
    <w:rsid w:val="003A142E"/>
    <w:rsid w:val="00AA1D8D"/>
    <w:rsid w:val="00B47730"/>
    <w:rsid w:val="00CB0664"/>
    <w:rsid w:val="00D27C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1D8DD"/>
  <w14:defaultImageDpi w14:val="300"/>
  <w15:docId w15:val="{EB1AAB04-0FB9-7D44-91D0-5AECB8C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LECOMTE FRANCOIS</cp:lastModifiedBy>
  <cp:revision>2</cp:revision>
  <dcterms:created xsi:type="dcterms:W3CDTF">2025-04-01T08:22:00Z</dcterms:created>
  <dcterms:modified xsi:type="dcterms:W3CDTF">2025-04-01T08:22:00Z</dcterms:modified>
  <cp:category/>
</cp:coreProperties>
</file>