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COMMUNIQUÉ DE PRESSE</w:t>
      </w:r>
    </w:p>
    <w:p>
      <w:r>
        <w:t>📍 Lieu : [Ville]</w:t>
        <w:br/>
        <w:t>📅 Date : [jj/mm/aaaa]</w:t>
        <w:br/>
        <w:t>Contact presse : [Nom, téléphone, email]</w:t>
      </w:r>
    </w:p>
    <w:p>
      <w:pPr>
        <w:pStyle w:val="Heading2"/>
      </w:pPr>
      <w:r>
        <w:t>[Titre de l’événement ou de l’action]</w:t>
      </w:r>
    </w:p>
    <w:p>
      <w:r>
        <w:t>L’association [Nom de l’association] organise [description de l’événement ou de l’action], dans le but de [objectif principal : sensibiliser, récolter des fonds, fédérer, etc.].</w:t>
      </w:r>
    </w:p>
    <w:p>
      <w:r>
        <w:t>📅 Date : [Date de l’événement]</w:t>
        <w:br/>
        <w:t>⏰ Heure : [Heure de début – Heure de fin]</w:t>
        <w:br/>
        <w:t>📍 Lieu : [Adresse complète]</w:t>
        <w:br/>
        <w:t>🎯 Public visé : [parents, enfants, grand public, etc.]</w:t>
        <w:br/>
        <w:br/>
        <w:t>L’événement proposera :</w:t>
        <w:br/>
        <w:t>- [Activité 1]</w:t>
        <w:br/>
        <w:t>- [Animation 2]</w:t>
        <w:br/>
        <w:t>- [Point fort / originalité de l’événement]</w:t>
      </w:r>
    </w:p>
    <w:p>
      <w:r>
        <w:br/>
        <w:t>L’association invite les médias locaux à relayer l’information afin de faire connaître cette initiative citoyenne et engagée.</w:t>
      </w:r>
    </w:p>
    <w:p>
      <w:r>
        <w:br/>
        <w:t>---</w:t>
        <w:br/>
        <w:t>À propos de l’association :</w:t>
        <w:br/>
        <w:t>[Brève présentation de l’association, ses actions, son historique, etc.]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