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Convocation à l’Assemblée Générale</w:t>
      </w:r>
    </w:p>
    <w:p>
      <w:r>
        <w:t>À [Ville], le [Date]</w:t>
      </w:r>
    </w:p>
    <w:p>
      <w:r>
        <w:t>Madame, Monsieur,</w:t>
        <w:br/>
        <w:br/>
        <w:t>Conformément aux statuts de notre association, j’ai l’honneur de vous convier à l’Assemblée Générale de l’Association des Parents d’Élèves de [Nom de l’école], qui se tiendra :</w:t>
      </w:r>
    </w:p>
    <w:p>
      <w:r>
        <w:t>📅 Date : [JJ/MM/AAAA]</w:t>
      </w:r>
    </w:p>
    <w:p>
      <w:r>
        <w:t>🕒 Heure : [Heure de début]</w:t>
      </w:r>
    </w:p>
    <w:p>
      <w:r>
        <w:t>📍 Lieu : [Salle / École / Adresse complète]</w:t>
      </w:r>
    </w:p>
    <w:p>
      <w:pPr>
        <w:pStyle w:val="Heading1"/>
      </w:pPr>
      <w:r>
        <w:t>Ordre du jour :</w:t>
      </w:r>
    </w:p>
    <w:p>
      <w:pPr>
        <w:pStyle w:val="ListBullet"/>
      </w:pPr>
      <w:r>
        <w:t>- Rapport moral et d’activités</w:t>
      </w:r>
    </w:p>
    <w:p>
      <w:pPr>
        <w:pStyle w:val="ListBullet"/>
      </w:pPr>
      <w:r>
        <w:t>- Rapport financier</w:t>
      </w:r>
    </w:p>
    <w:p>
      <w:pPr>
        <w:pStyle w:val="ListBullet"/>
      </w:pPr>
      <w:r>
        <w:t>- Renouvellement des membres du bureau (si applicable)</w:t>
      </w:r>
    </w:p>
    <w:p>
      <w:pPr>
        <w:pStyle w:val="ListBullet"/>
      </w:pPr>
      <w:r>
        <w:t>- Projets et perspectives pour l’année à venir</w:t>
      </w:r>
    </w:p>
    <w:p>
      <w:pPr>
        <w:pStyle w:val="ListBullet"/>
      </w:pPr>
      <w:r>
        <w:t>- Questions diverses</w:t>
      </w:r>
    </w:p>
    <w:p>
      <w:r>
        <w:br/>
        <w:t>Nous comptons vivement sur votre présence. Si vous ne pouvez pas y assister, vous avez la possibilité de vous faire représenter par un autre membre en lui donnant un pouvoir écrit.</w:t>
        <w:br/>
        <w:br/>
        <w:t>Dans l’attente de vous retrouver lors de cette assemblée, je vous adresse mes salutations les plus sincères.</w:t>
        <w:br/>
      </w:r>
    </w:p>
    <w:p>
      <w:r>
        <w:t>Le/la Président(e),</w:t>
        <w:br/>
        <w:t>[Nom et signature]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