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Feuille de Présence</w:t>
      </w:r>
    </w:p>
    <w:p>
      <w:r>
        <w:t>Réunion / Événement :</w:t>
      </w:r>
    </w:p>
    <w:p>
      <w:r>
        <w:t>Date :</w:t>
      </w:r>
    </w:p>
    <w:p>
      <w:r>
        <w:t>Heure :</w:t>
      </w:r>
    </w:p>
    <w:p>
      <w:r>
        <w:t>Lieu :</w:t>
      </w:r>
    </w:p>
    <w:p/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N°</w:t>
            </w:r>
          </w:p>
        </w:tc>
        <w:tc>
          <w:tcPr>
            <w:tcW w:type="dxa" w:w="2160"/>
          </w:tcPr>
          <w:p>
            <w:r>
              <w:t>Nom et Prénom</w:t>
            </w:r>
          </w:p>
        </w:tc>
        <w:tc>
          <w:tcPr>
            <w:tcW w:type="dxa" w:w="2160"/>
          </w:tcPr>
          <w:p>
            <w:r>
              <w:t>Qualité / Fonction</w:t>
            </w:r>
          </w:p>
        </w:tc>
        <w:tc>
          <w:tcPr>
            <w:tcW w:type="dxa" w:w="2160"/>
          </w:tcPr>
          <w:p>
            <w:r>
              <w:t>Signature</w:t>
            </w:r>
          </w:p>
        </w:tc>
      </w:tr>
      <w:tr>
        <w:tc>
          <w:tcPr>
            <w:tcW w:type="dxa" w:w="2160"/>
          </w:tcPr>
          <w:p>
            <w:r>
              <w:t>1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2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3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4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5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6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7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8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9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10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11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12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13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14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15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16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17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18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19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20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