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📄 Formulaire d’adhésion à l’association</w:t>
      </w:r>
    </w:p>
    <w:p>
      <w:r>
        <w:t>Merci de compléter ce formulaire pour adhérer à l’association. Les informations recueillies sont nécessaires pour le bon fonctionnement de l’association et ne seront pas diffusées.</w:t>
      </w:r>
    </w:p>
    <w:p>
      <w:pPr>
        <w:pStyle w:val="Heading2"/>
      </w:pPr>
      <w:r>
        <w:t>👤 Informations personnelles</w:t>
      </w:r>
    </w:p>
    <w:p>
      <w:r>
        <w:t>Nom : ..........................................................</w:t>
      </w:r>
    </w:p>
    <w:p>
      <w:r>
        <w:t>Prénom : .......................................................</w:t>
      </w:r>
    </w:p>
    <w:p>
      <w:r>
        <w:t>Adresse : .......................................................</w:t>
      </w:r>
    </w:p>
    <w:p>
      <w:r>
        <w:t>Téléphone : ...................................................</w:t>
      </w:r>
    </w:p>
    <w:p>
      <w:r>
        <w:t>Adresse e-mail : ..........................................</w:t>
      </w:r>
    </w:p>
    <w:p>
      <w:pPr>
        <w:pStyle w:val="Heading2"/>
      </w:pPr>
      <w:r>
        <w:t>🎓 Élève(s) concerné(s)</w:t>
      </w:r>
    </w:p>
    <w:p>
      <w:r>
        <w:t>Nom et prénom de l’élève : .......................................................</w:t>
      </w:r>
    </w:p>
    <w:p>
      <w:r>
        <w:t>Classe : ...............................................................................</w:t>
      </w:r>
    </w:p>
    <w:p>
      <w:pPr>
        <w:pStyle w:val="Heading2"/>
      </w:pPr>
      <w:r>
        <w:t>🤝 Je souhaite participer :</w:t>
      </w:r>
    </w:p>
    <w:p>
      <w:r>
        <w:t>☐ aux réunions de l’association</w:t>
      </w:r>
    </w:p>
    <w:p>
      <w:r>
        <w:t>☐ à l’organisation des événements</w:t>
      </w:r>
    </w:p>
    <w:p>
      <w:r>
        <w:t>☐ ponctuellement en fonction de mes disponibilités</w:t>
      </w:r>
    </w:p>
    <w:p>
      <w:r>
        <w:br/>
        <w:t>Date : .....................................   Signature : 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