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Invitation à [Nom de l'événement]</w:t>
      </w:r>
    </w:p>
    <w:p>
      <w:r>
        <w:t>Chers parents,</w:t>
        <w:br/>
        <w:br/>
        <w:t>Nous avons le plaisir de vous inviter à [nom de l’événement] organisé par notre association.</w:t>
        <w:br/>
        <w:br/>
        <w:t>📍 Lieu : [adresse ou salle]</w:t>
        <w:br/>
        <w:t>📅 Date : [jj/mm/aaaa]</w:t>
        <w:br/>
        <w:t>⏰ Heure : [heure de début] – [heure de fin]</w:t>
        <w:br/>
        <w:br/>
        <w:t>Ce moment convivial sera l’occasion de [objectif de l’événement, ex : partager un bon moment, récolter des fonds, etc.].</w:t>
        <w:br/>
        <w:br/>
        <w:t>Nous espérons vous y voir nombreux !</w:t>
      </w:r>
    </w:p>
    <w:p>
      <w:r>
        <w:br/>
        <w:t>L’équipe de l’association</w:t>
        <w:br/>
        <w:t>[Nom de l’association]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