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Convocation à la réunion</w:t>
      </w:r>
    </w:p>
    <w:p>
      <w:r>
        <w:t>Nom de l’organisme / association / entreprise</w:t>
      </w:r>
    </w:p>
    <w:p>
      <w:r>
        <w:t>À : [Nom du destinataire]</w:t>
      </w:r>
    </w:p>
    <w:p>
      <w:r>
        <w:t>Objet : Convocation à la réunion</w:t>
      </w:r>
    </w:p>
    <w:p>
      <w:r>
        <w:t>Date : [JJ/MM/AAAA]</w:t>
      </w:r>
    </w:p>
    <w:p>
      <w:r>
        <w:t>Lieu : [Salle / Adresse / En ligne]</w:t>
      </w:r>
    </w:p>
    <w:p>
      <w:r>
        <w:t>Heure : [Heure de début]</w:t>
      </w:r>
    </w:p>
    <w:p/>
    <w:p>
      <w:r>
        <w:t>Madame, Monsieur,</w:t>
      </w:r>
    </w:p>
    <w:p>
      <w:r>
        <w:t>Par la présente, vous êtes convié(e) à la réunion qui se tiendra selon les modalités suivantes :</w:t>
      </w:r>
    </w:p>
    <w:p>
      <w:r>
        <w:t>- Date : [JJ/MM/AAAA]</w:t>
      </w:r>
    </w:p>
    <w:p>
      <w:r>
        <w:t>- Heure : [Heure de début]</w:t>
      </w:r>
    </w:p>
    <w:p>
      <w:r>
        <w:t>- Lieu : [Salle / Adresse / En ligne]</w:t>
      </w:r>
    </w:p>
    <w:p/>
    <w:p>
      <w:r>
        <w:t>Vous trouverez en pièce jointe l’ordre du jour de cette réunion.</w:t>
      </w:r>
    </w:p>
    <w:p/>
    <w:p>
      <w:r>
        <w:t>Nous vous remercions de bien vouloir confirmer votre présence.</w:t>
      </w:r>
    </w:p>
    <w:p/>
    <w:p>
      <w:r>
        <w:t>Cordialement,</w:t>
      </w:r>
    </w:p>
    <w:p>
      <w:r>
        <w:t>[Nom et fonction de l’émetteur]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