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Ordre du jour de la réunion</w:t>
      </w:r>
    </w:p>
    <w:p>
      <w:r>
        <w:t>Nom de l’organisme / association / entreprise</w:t>
      </w:r>
    </w:p>
    <w:p>
      <w:r>
        <w:t>Date : [JJ/MM/AAAA]</w:t>
      </w:r>
    </w:p>
    <w:p>
      <w:r>
        <w:t>Heure : [Heure de début]</w:t>
      </w:r>
    </w:p>
    <w:p>
      <w:r>
        <w:t>Lieu : [Salle / Adresse / En ligne]</w:t>
      </w:r>
    </w:p>
    <w:p/>
    <w:p>
      <w:pPr>
        <w:pStyle w:val="Heading2"/>
      </w:pPr>
      <w:r>
        <w:t>1. Ouverture de la séance</w:t>
      </w:r>
    </w:p>
    <w:p>
      <w:r>
        <w:t>- Mot de bienvenue</w:t>
      </w:r>
    </w:p>
    <w:p>
      <w:r>
        <w:t>- Présentation des participants (si nécessaire)</w:t>
      </w:r>
    </w:p>
    <w:p>
      <w:r>
        <w:t>- Désignation du secrétaire de séance</w:t>
      </w:r>
    </w:p>
    <w:p>
      <w:pPr>
        <w:pStyle w:val="Heading2"/>
      </w:pPr>
      <w:r>
        <w:t>2. Approbation du procès-verbal de la réunion précédente</w:t>
      </w:r>
    </w:p>
    <w:p>
      <w:pPr>
        <w:pStyle w:val="Heading2"/>
      </w:pPr>
      <w:r>
        <w:t>3. Points à l’ordre du jour</w:t>
      </w:r>
    </w:p>
    <w:p>
      <w:r>
        <w:t>1. [Sujet 1 à discuter]</w:t>
      </w:r>
    </w:p>
    <w:p>
      <w:r>
        <w:t>2. [Sujet 2 à discuter]</w:t>
      </w:r>
    </w:p>
    <w:p>
      <w:r>
        <w:t>3. [Sujet 3 à discuter]</w:t>
      </w:r>
    </w:p>
    <w:p>
      <w:r>
        <w:t>(Ajouter autant de points que nécessaire)</w:t>
      </w:r>
    </w:p>
    <w:p>
      <w:pPr>
        <w:pStyle w:val="Heading2"/>
      </w:pPr>
      <w:r>
        <w:t>4. Questions diverses</w:t>
      </w:r>
    </w:p>
    <w:p>
      <w:pPr>
        <w:pStyle w:val="Heading2"/>
      </w:pPr>
      <w:r>
        <w:t>5. Prochaine réunion</w:t>
      </w:r>
    </w:p>
    <w:p>
      <w:r>
        <w:t>- Date proposée</w:t>
      </w:r>
    </w:p>
    <w:p>
      <w:r>
        <w:t>- Lieu</w:t>
      </w:r>
    </w:p>
    <w:p>
      <w:pPr>
        <w:pStyle w:val="Heading2"/>
      </w:pPr>
      <w:r>
        <w:t>6. Clôture de la séance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