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📱 Modèle de post pour les réseaux sociaux</w:t>
      </w:r>
    </w:p>
    <w:p>
      <w:r>
        <w:t>Voici un exemple de post à utiliser sur Facebook et Instagram pour annoncer un événement ou partager une actualité.</w:t>
      </w:r>
    </w:p>
    <w:p>
      <w:pPr>
        <w:pStyle w:val="Heading2"/>
      </w:pPr>
      <w:r>
        <w:t>📅 Annonce d’un événement</w:t>
      </w:r>
    </w:p>
    <w:p>
      <w:r>
        <w:t>🎉 [Nom de l’événement]</w:t>
        <w:br/>
        <w:t>📍 [Lieu]</w:t>
        <w:br/>
        <w:t>📅 [Date] – ⏰ [Heure]</w:t>
        <w:br/>
        <w:br/>
        <w:t>L’APE de [Nom de l’école] vous donne rendez-vous pour un moment inoubliable !</w:t>
        <w:br/>
        <w:t>🎈 Animations, 🍰 gourmandises, et surtout beaucoup de bonne humeur !</w:t>
        <w:br/>
        <w:br/>
        <w:t>#VieScolaire #AssociationDeParents #EvenementLocal</w:t>
      </w:r>
    </w:p>
    <w:p>
      <w:pPr>
        <w:pStyle w:val="Heading2"/>
      </w:pPr>
      <w:r>
        <w:t>📸 Retour en images</w:t>
      </w:r>
    </w:p>
    <w:p>
      <w:r>
        <w:t>Un immense merci à toutes celles et ceux qui ont participé à [nom de l’événement] ! 🙌</w:t>
        <w:br/>
        <w:t>Votre présence et votre bonne humeur ont fait de cette journée une vraie réussite 💙</w:t>
        <w:br/>
        <w:t>📷 Voici quelques souvenirs en images 👇</w:t>
        <w:br/>
        <w:br/>
        <w:t>#Merci #Souvenirs #ParentsEngagés</w:t>
      </w:r>
    </w:p>
    <w:p>
      <w:pPr>
        <w:pStyle w:val="Heading2"/>
      </w:pPr>
      <w:r>
        <w:t>🙋 Appel à bénévoles</w:t>
      </w:r>
    </w:p>
    <w:p>
      <w:r>
        <w:t>Envie de rejoindre une super équipe de parents motivés ? 😄</w:t>
        <w:br/>
        <w:t>Nous recherchons des bénévoles pour [mission ou événement] !</w:t>
        <w:br/>
        <w:t>👉 Contactez-nous en MP ou lors de nos prochaines réunions.</w:t>
        <w:br/>
        <w:br/>
        <w:t>#Bénévolat #Engagement #ParentsSolidaires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