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Newsletter de l'Association</w:t>
      </w:r>
    </w:p>
    <w:p>
      <w:pPr>
        <w:jc w:val="center"/>
      </w:pPr>
      <w:r>
        <w:t>Numéro : … – Date : …</w:t>
      </w:r>
    </w:p>
    <w:p>
      <w:pPr>
        <w:pStyle w:val="Heading2"/>
      </w:pPr>
      <w:r>
        <w:t>🗣 Mot de l'équipe</w:t>
      </w:r>
    </w:p>
    <w:p>
      <w:r>
        <w:t>Chers membres,</w:t>
        <w:br/>
        <w:br/>
        <w:t>Voici les dernières nouvelles de notre association...</w:t>
      </w:r>
    </w:p>
    <w:p>
      <w:pPr>
        <w:pStyle w:val="Heading2"/>
      </w:pPr>
      <w:r>
        <w:t>📅 Prochains événements</w:t>
      </w:r>
    </w:p>
    <w:p>
      <w:r>
        <w:t>- Événement 1 : …</w:t>
        <w:br/>
        <w:t>- Événement 2 : …</w:t>
      </w:r>
    </w:p>
    <w:p>
      <w:pPr>
        <w:pStyle w:val="Heading2"/>
      </w:pPr>
      <w:r>
        <w:t>📸 Retour sur les actions passées</w:t>
      </w:r>
    </w:p>
    <w:p>
      <w:r>
        <w:t>Petit résumé de l’événement X avec quelques anecdotes marquantes...</w:t>
      </w:r>
    </w:p>
    <w:p>
      <w:pPr>
        <w:pStyle w:val="Heading2"/>
      </w:pPr>
      <w:r>
        <w:t>ℹ️ Infos pratiques</w:t>
      </w:r>
    </w:p>
    <w:p>
      <w:r>
        <w:t>- Contact : …</w:t>
        <w:br/>
        <w:t>- Site internet : …</w:t>
        <w:br/>
        <w:t>- Réseaux sociaux : …</w:t>
      </w:r>
    </w:p>
    <w:p>
      <w:r>
        <w:br/>
        <w:t>Merci à tous pour votre engagement 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