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76B7" w14:textId="77777777" w:rsidR="00941667" w:rsidRDefault="00000000">
      <w:pPr>
        <w:pStyle w:val="Titre1"/>
      </w:pPr>
      <w:r>
        <w:t>Autorisation parentale de diffusion d'image</w:t>
      </w:r>
    </w:p>
    <w:p w14:paraId="682DFDCC" w14:textId="77777777" w:rsidR="00973021" w:rsidRDefault="00000000">
      <w:r>
        <w:t>Je soussigné(e), M./</w:t>
      </w:r>
      <w:proofErr w:type="gramStart"/>
      <w:r>
        <w:t>Mme :</w:t>
      </w:r>
      <w:proofErr w:type="gramEnd"/>
      <w:r>
        <w:t xml:space="preserve"> ___________________________________________  </w:t>
      </w:r>
      <w:r>
        <w:br/>
        <w:t xml:space="preserve">Parent ou tuteur légal de </w:t>
      </w:r>
      <w:proofErr w:type="gramStart"/>
      <w:r>
        <w:t>l’enfant :</w:t>
      </w:r>
      <w:proofErr w:type="gramEnd"/>
      <w:r>
        <w:t xml:space="preserve"> ___________________________________  </w:t>
      </w:r>
      <w:r>
        <w:br/>
        <w:t xml:space="preserve">Né(e) </w:t>
      </w:r>
      <w:proofErr w:type="gramStart"/>
      <w:r>
        <w:t>le :</w:t>
      </w:r>
      <w:proofErr w:type="gramEnd"/>
      <w:r>
        <w:t xml:space="preserve"> ___ / ___ / ______ </w:t>
      </w:r>
    </w:p>
    <w:p w14:paraId="7DEEB3C8" w14:textId="77777777" w:rsidR="00973021" w:rsidRDefault="00000000" w:rsidP="00973021">
      <w:r>
        <w:br/>
      </w:r>
      <w:proofErr w:type="spellStart"/>
      <w:r>
        <w:t>Autorise</w:t>
      </w:r>
      <w:proofErr w:type="spellEnd"/>
      <w:r>
        <w:t xml:space="preserve"> </w:t>
      </w:r>
      <w:proofErr w:type="spellStart"/>
      <w:r>
        <w:t>l’Association</w:t>
      </w:r>
      <w:proofErr w:type="spellEnd"/>
      <w:r>
        <w:t xml:space="preserve"> des Parents </w:t>
      </w:r>
      <w:proofErr w:type="spellStart"/>
      <w:r>
        <w:t>d’Élèves</w:t>
      </w:r>
      <w:proofErr w:type="spellEnd"/>
      <w:r>
        <w:t xml:space="preserve"> à </w:t>
      </w:r>
      <w:proofErr w:type="spellStart"/>
      <w:r>
        <w:t>photographier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filmer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enfant dans le cadre des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organisées</w:t>
      </w:r>
      <w:proofErr w:type="spellEnd"/>
      <w:r>
        <w:t xml:space="preserve"> par </w:t>
      </w:r>
      <w:proofErr w:type="spellStart"/>
      <w:r>
        <w:t>l’association</w:t>
      </w:r>
      <w:proofErr w:type="spellEnd"/>
      <w:r>
        <w:t xml:space="preserve">, et à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images </w:t>
      </w:r>
      <w:proofErr w:type="gramStart"/>
      <w:r>
        <w:t>pour :</w:t>
      </w:r>
      <w:proofErr w:type="gramEnd"/>
      <w:r>
        <w:t xml:space="preserve">  </w:t>
      </w:r>
    </w:p>
    <w:p w14:paraId="71C5C3FB" w14:textId="77777777" w:rsidR="00973021" w:rsidRDefault="00000000" w:rsidP="00973021">
      <w:pPr>
        <w:pStyle w:val="Paragraphedeliste"/>
        <w:numPr>
          <w:ilvl w:val="0"/>
          <w:numId w:val="11"/>
        </w:numPr>
      </w:pPr>
      <w:r>
        <w:t>La communication interne (</w:t>
      </w:r>
      <w:proofErr w:type="spellStart"/>
      <w:r>
        <w:t>affichages</w:t>
      </w:r>
      <w:proofErr w:type="spellEnd"/>
      <w:r>
        <w:t xml:space="preserve"> dans l’école, journal de l’APE, etc.)  </w:t>
      </w:r>
      <w:r>
        <w:br/>
      </w:r>
    </w:p>
    <w:p w14:paraId="6A1185D3" w14:textId="77777777" w:rsidR="00973021" w:rsidRDefault="00000000" w:rsidP="00973021">
      <w:pPr>
        <w:pStyle w:val="Paragraphedeliste"/>
        <w:numPr>
          <w:ilvl w:val="0"/>
          <w:numId w:val="11"/>
        </w:numPr>
      </w:pPr>
      <w:r>
        <w:t xml:space="preserve">La communication externe (site internet, réseaux sociaux, presse locale, etc.) </w:t>
      </w:r>
    </w:p>
    <w:p w14:paraId="52312FB5" w14:textId="2BBFBC45" w:rsidR="00941667" w:rsidRDefault="00000000" w:rsidP="00973021">
      <w:r>
        <w:t xml:space="preserve">Cette </w:t>
      </w:r>
      <w:proofErr w:type="spellStart"/>
      <w:r>
        <w:t>autorisation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donnée à titre gratuit pour une durée illimitée et pourra être retirée à tout moment sur simple demande écrite.  </w:t>
      </w:r>
      <w:r>
        <w:br/>
        <w:t xml:space="preserve">Aucune image ne sera utilisée dans un but commercial.  </w:t>
      </w:r>
      <w:r>
        <w:br/>
      </w:r>
      <w:r>
        <w:br/>
        <w:t xml:space="preserve">Fait </w:t>
      </w:r>
      <w:proofErr w:type="gramStart"/>
      <w:r>
        <w:t>à :</w:t>
      </w:r>
      <w:proofErr w:type="gramEnd"/>
      <w:r>
        <w:t xml:space="preserve"> __________________________, </w:t>
      </w:r>
      <w:proofErr w:type="gramStart"/>
      <w:r>
        <w:t>le :</w:t>
      </w:r>
      <w:proofErr w:type="gramEnd"/>
      <w:r>
        <w:t xml:space="preserve"> ___ / ___ / ______  </w:t>
      </w:r>
      <w:r>
        <w:br/>
        <w:t xml:space="preserve">Signature du représentant </w:t>
      </w:r>
      <w:proofErr w:type="gramStart"/>
      <w:r>
        <w:t>légal :</w:t>
      </w:r>
      <w:proofErr w:type="gramEnd"/>
      <w:r>
        <w:t xml:space="preserve">  </w:t>
      </w:r>
      <w:r>
        <w:br/>
      </w:r>
      <w:r>
        <w:br/>
        <w:t>[Signature]</w:t>
      </w:r>
    </w:p>
    <w:sectPr w:rsidR="009416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1A4ADE"/>
    <w:multiLevelType w:val="hybridMultilevel"/>
    <w:tmpl w:val="B0FC617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385BEE"/>
    <w:multiLevelType w:val="hybridMultilevel"/>
    <w:tmpl w:val="ED0EE154"/>
    <w:lvl w:ilvl="0" w:tplc="C38415A2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D54E6"/>
    <w:multiLevelType w:val="hybridMultilevel"/>
    <w:tmpl w:val="E68892C4"/>
    <w:lvl w:ilvl="0" w:tplc="C38415A2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2942239">
    <w:abstractNumId w:val="8"/>
  </w:num>
  <w:num w:numId="2" w16cid:durableId="284434085">
    <w:abstractNumId w:val="6"/>
  </w:num>
  <w:num w:numId="3" w16cid:durableId="1567372950">
    <w:abstractNumId w:val="5"/>
  </w:num>
  <w:num w:numId="4" w16cid:durableId="2130002986">
    <w:abstractNumId w:val="4"/>
  </w:num>
  <w:num w:numId="5" w16cid:durableId="598560060">
    <w:abstractNumId w:val="7"/>
  </w:num>
  <w:num w:numId="6" w16cid:durableId="842206986">
    <w:abstractNumId w:val="3"/>
  </w:num>
  <w:num w:numId="7" w16cid:durableId="1072389100">
    <w:abstractNumId w:val="2"/>
  </w:num>
  <w:num w:numId="8" w16cid:durableId="1302930639">
    <w:abstractNumId w:val="1"/>
  </w:num>
  <w:num w:numId="9" w16cid:durableId="1301034795">
    <w:abstractNumId w:val="0"/>
  </w:num>
  <w:num w:numId="10" w16cid:durableId="495653583">
    <w:abstractNumId w:val="9"/>
  </w:num>
  <w:num w:numId="11" w16cid:durableId="2111200138">
    <w:abstractNumId w:val="11"/>
  </w:num>
  <w:num w:numId="12" w16cid:durableId="515193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40474"/>
    <w:rsid w:val="00941667"/>
    <w:rsid w:val="0097302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F09EB"/>
  <w14:defaultImageDpi w14:val="300"/>
  <w15:docId w15:val="{D4A9A673-EE2A-1E44-B819-3EB9559E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LECOMTE FRANCOIS</cp:lastModifiedBy>
  <cp:revision>2</cp:revision>
  <dcterms:created xsi:type="dcterms:W3CDTF">2013-12-23T23:15:00Z</dcterms:created>
  <dcterms:modified xsi:type="dcterms:W3CDTF">2025-05-24T14:17:00Z</dcterms:modified>
  <cp:category/>
</cp:coreProperties>
</file>