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4F920" w14:textId="77777777" w:rsidR="002057E8" w:rsidRDefault="00000000">
      <w:pPr>
        <w:pStyle w:val="Titre1"/>
      </w:pPr>
      <w:r>
        <w:t>Feuille de feedback post-événement</w:t>
      </w:r>
    </w:p>
    <w:p w14:paraId="33D60F27" w14:textId="77777777" w:rsidR="002057E8" w:rsidRDefault="00000000">
      <w:r>
        <w:t>Merci de prendre quelques instants pour remplir ce questionnaire. Vos retours nous aideront à améliorer nos futurs événements.</w:t>
      </w:r>
    </w:p>
    <w:p w14:paraId="20B9B9D2" w14:textId="49056B5A" w:rsidR="002057E8" w:rsidRDefault="00000000" w:rsidP="000727B5">
      <w:pPr>
        <w:pStyle w:val="Listenumros"/>
      </w:pPr>
      <w:r>
        <w:t xml:space="preserve">Comment </w:t>
      </w:r>
      <w:proofErr w:type="spellStart"/>
      <w:r>
        <w:t>avez-vous</w:t>
      </w:r>
      <w:proofErr w:type="spellEnd"/>
      <w:r>
        <w:t xml:space="preserve"> entendu </w:t>
      </w:r>
      <w:proofErr w:type="spellStart"/>
      <w:r>
        <w:t>parler</w:t>
      </w:r>
      <w:proofErr w:type="spellEnd"/>
      <w:r>
        <w:t xml:space="preserve"> de </w:t>
      </w:r>
      <w:proofErr w:type="spellStart"/>
      <w:r>
        <w:t>l’événement</w:t>
      </w:r>
      <w:proofErr w:type="spellEnd"/>
      <w:r>
        <w:t>?</w:t>
      </w:r>
      <w:r>
        <w:br/>
      </w:r>
      <w:r>
        <w:br/>
      </w:r>
    </w:p>
    <w:p w14:paraId="101A694F" w14:textId="13734AB3" w:rsidR="002057E8" w:rsidRDefault="00000000">
      <w:pPr>
        <w:pStyle w:val="Listenumros"/>
      </w:pPr>
      <w:r>
        <w:t xml:space="preserve"> Quelle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impression </w:t>
      </w:r>
      <w:proofErr w:type="spellStart"/>
      <w:r>
        <w:t>générale</w:t>
      </w:r>
      <w:proofErr w:type="spellEnd"/>
      <w:r>
        <w:t>? (☹️ 😐 🙂 😃)</w:t>
      </w:r>
    </w:p>
    <w:p w14:paraId="6046C221" w14:textId="09123DAA" w:rsidR="002057E8" w:rsidRDefault="00000000">
      <w:r>
        <w:br/>
      </w:r>
    </w:p>
    <w:p w14:paraId="1592624E" w14:textId="4FEECBD3" w:rsidR="002057E8" w:rsidRDefault="00000000">
      <w:pPr>
        <w:pStyle w:val="Listenumros"/>
      </w:pPr>
      <w:r>
        <w:t>Qu’avez-</w:t>
      </w:r>
      <w:proofErr w:type="spellStart"/>
      <w:r>
        <w:t>vous</w:t>
      </w:r>
      <w:proofErr w:type="spellEnd"/>
      <w:r>
        <w:t xml:space="preserve"> le plus </w:t>
      </w:r>
      <w:proofErr w:type="spellStart"/>
      <w:proofErr w:type="gramStart"/>
      <w:r>
        <w:t>apprécié</w:t>
      </w:r>
      <w:proofErr w:type="spellEnd"/>
      <w:r>
        <w:t xml:space="preserve"> ?</w:t>
      </w:r>
      <w:proofErr w:type="gramEnd"/>
    </w:p>
    <w:p w14:paraId="2BD1F68C" w14:textId="1BD45663" w:rsidR="002057E8" w:rsidRDefault="00000000">
      <w:r>
        <w:br/>
      </w:r>
    </w:p>
    <w:p w14:paraId="30EC12C8" w14:textId="1A17300E" w:rsidR="002057E8" w:rsidRDefault="00000000">
      <w:pPr>
        <w:pStyle w:val="Listenumros"/>
      </w:pPr>
      <w:r>
        <w:t xml:space="preserve"> Qu’est-ce qui pourrait être </w:t>
      </w:r>
      <w:proofErr w:type="gramStart"/>
      <w:r>
        <w:t>amélioré ?</w:t>
      </w:r>
      <w:proofErr w:type="gramEnd"/>
    </w:p>
    <w:p w14:paraId="6B9945CA" w14:textId="3C02E434" w:rsidR="002057E8" w:rsidRDefault="00000000">
      <w:r>
        <w:br/>
      </w:r>
    </w:p>
    <w:p w14:paraId="72174CFE" w14:textId="10B660B7" w:rsidR="002057E8" w:rsidRDefault="00000000">
      <w:pPr>
        <w:pStyle w:val="Listenumros"/>
      </w:pPr>
      <w:r>
        <w:t xml:space="preserve"> Avez-vous trouvé l’organisation claire et </w:t>
      </w:r>
      <w:proofErr w:type="gramStart"/>
      <w:r>
        <w:t>efficace ?</w:t>
      </w:r>
      <w:proofErr w:type="gramEnd"/>
      <w:r>
        <w:t xml:space="preserve"> (Oui / Non)</w:t>
      </w:r>
    </w:p>
    <w:p w14:paraId="02F19ACC" w14:textId="55F97E16" w:rsidR="002057E8" w:rsidRDefault="00000000">
      <w:r>
        <w:br/>
      </w:r>
    </w:p>
    <w:p w14:paraId="09CC3497" w14:textId="31CF37D9" w:rsidR="002057E8" w:rsidRDefault="00000000">
      <w:pPr>
        <w:pStyle w:val="Listenumros"/>
      </w:pPr>
      <w:proofErr w:type="spellStart"/>
      <w:r>
        <w:t>Recommanderiez-vous</w:t>
      </w:r>
      <w:proofErr w:type="spellEnd"/>
      <w:r>
        <w:t xml:space="preserve"> </w:t>
      </w:r>
      <w:proofErr w:type="spellStart"/>
      <w:r>
        <w:t>cet</w:t>
      </w:r>
      <w:proofErr w:type="spellEnd"/>
      <w:r>
        <w:t xml:space="preserve"> </w:t>
      </w:r>
      <w:proofErr w:type="spellStart"/>
      <w:r>
        <w:t>événement</w:t>
      </w:r>
      <w:proofErr w:type="spellEnd"/>
      <w:r>
        <w:t xml:space="preserve"> à d'autres </w:t>
      </w:r>
      <w:proofErr w:type="gramStart"/>
      <w:r>
        <w:t>parents ?</w:t>
      </w:r>
      <w:proofErr w:type="gramEnd"/>
      <w:r>
        <w:t xml:space="preserve"> (Oui / Non)</w:t>
      </w:r>
    </w:p>
    <w:p w14:paraId="7A0A4C56" w14:textId="5F66F665" w:rsidR="002057E8" w:rsidRDefault="00000000">
      <w:r>
        <w:br/>
      </w:r>
    </w:p>
    <w:p w14:paraId="781F7B03" w14:textId="56E2ED28" w:rsidR="002057E8" w:rsidRDefault="00000000">
      <w:pPr>
        <w:pStyle w:val="Listenumros"/>
      </w:pPr>
      <w:r>
        <w:t xml:space="preserve"> Souhaitez-vous vous impliquer dans nos futurs </w:t>
      </w:r>
      <w:proofErr w:type="gramStart"/>
      <w:r>
        <w:t>événements ?</w:t>
      </w:r>
      <w:proofErr w:type="gramEnd"/>
      <w:r>
        <w:t xml:space="preserve"> (Oui / Non)</w:t>
      </w:r>
    </w:p>
    <w:p w14:paraId="6ABF15B4" w14:textId="0C0769D2" w:rsidR="002057E8" w:rsidRDefault="00000000">
      <w:r>
        <w:br/>
      </w:r>
    </w:p>
    <w:p w14:paraId="3FB07EB8" w14:textId="77777777" w:rsidR="002057E8" w:rsidRDefault="00000000">
      <w:pPr>
        <w:pStyle w:val="Listenumros"/>
      </w:pPr>
      <w:r>
        <w:t>8. Autres commentaires ou suggestions :</w:t>
      </w:r>
    </w:p>
    <w:p w14:paraId="70FA3AFF" w14:textId="77777777" w:rsidR="002057E8" w:rsidRDefault="00000000">
      <w:r>
        <w:br/>
      </w:r>
      <w:r>
        <w:br/>
      </w:r>
    </w:p>
    <w:sectPr w:rsidR="002057E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2951576">
    <w:abstractNumId w:val="8"/>
  </w:num>
  <w:num w:numId="2" w16cid:durableId="1397820343">
    <w:abstractNumId w:val="6"/>
  </w:num>
  <w:num w:numId="3" w16cid:durableId="1220095288">
    <w:abstractNumId w:val="5"/>
  </w:num>
  <w:num w:numId="4" w16cid:durableId="47610968">
    <w:abstractNumId w:val="4"/>
  </w:num>
  <w:num w:numId="5" w16cid:durableId="1672829763">
    <w:abstractNumId w:val="7"/>
  </w:num>
  <w:num w:numId="6" w16cid:durableId="1367095733">
    <w:abstractNumId w:val="3"/>
  </w:num>
  <w:num w:numId="7" w16cid:durableId="1224759479">
    <w:abstractNumId w:val="2"/>
  </w:num>
  <w:num w:numId="8" w16cid:durableId="669604547">
    <w:abstractNumId w:val="1"/>
  </w:num>
  <w:num w:numId="9" w16cid:durableId="119931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27B5"/>
    <w:rsid w:val="0015074B"/>
    <w:rsid w:val="002057E8"/>
    <w:rsid w:val="0029639D"/>
    <w:rsid w:val="00326F90"/>
    <w:rsid w:val="0064047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F9765"/>
  <w14:defaultImageDpi w14:val="300"/>
  <w15:docId w15:val="{D4A9A673-EE2A-1E44-B819-3EB9559E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LECOMTE FRANCOIS</cp:lastModifiedBy>
  <cp:revision>2</cp:revision>
  <dcterms:created xsi:type="dcterms:W3CDTF">2013-12-23T23:15:00Z</dcterms:created>
  <dcterms:modified xsi:type="dcterms:W3CDTF">2025-05-24T13:30:00Z</dcterms:modified>
  <cp:category/>
</cp:coreProperties>
</file>