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Invitation à l’événement</w:t>
      </w:r>
    </w:p>
    <w:p>
      <w:r>
        <w:t>Chers parents, chers partenaires,</w:t>
        <w:br/>
        <w:br/>
        <w:t>Nous avons le plaisir de vous inviter à notre prochain événement organisé par l’association des parents d’élèves.</w:t>
        <w:br/>
        <w:br/>
        <w:t xml:space="preserve">📅 Date : [insérez la date]  </w:t>
        <w:br/>
        <w:t xml:space="preserve">🕒 Heure : [insérez l’horaire]  </w:t>
        <w:br/>
        <w:t>📍 Lieu : [insérez le lieu]</w:t>
        <w:br/>
        <w:br/>
        <w:t>Cet événement est l’occasion de partager un moment convivial, de découvrir les projets de l’association et de soutenir nos actions en faveur des élèves.</w:t>
        <w:br/>
        <w:br/>
        <w:t>Au programme : [précisez les activités prévues : jeux, tombola, spectacle, buvette, etc.]</w:t>
        <w:br/>
        <w:br/>
        <w:t>Votre présence nous ferait grand plaisir et serait un véritable soutien pour la réussite de cet événement.</w:t>
        <w:br/>
        <w:br/>
        <w:t>Merci de confirmer votre présence avant le [date limite de réponse] à l’adresse suivante : [adresse e-mail ou téléphone].</w:t>
        <w:br/>
        <w:br/>
        <w:t>Au plaisir de vous y retrouver !</w:t>
        <w:br/>
        <w:br/>
        <w:t>L’équipe de l’association des parents d’élèves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